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作者：伍云辉，代建华编著</w:t>
      </w:r>
    </w:p>
    <w:p>
      <w:r>
        <w:t>出版社：成都：电子科技大学出版社</w:t>
      </w:r>
    </w:p>
    <w:p>
      <w:r>
        <w:t>出版日期：2006.12</w:t>
      </w:r>
    </w:p>
    <w:p>
      <w:r>
        <w:t>总页数：208</w:t>
      </w:r>
    </w:p>
    <w:p>
      <w:r>
        <w:t>更多请访问教客网: www.jiaokey.com</w:t>
      </w:r>
    </w:p>
    <w:p>
      <w:r>
        <w:t>网页设计与制作 评论地址：https://www.jiaokey.com/book/detail/11789996.html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