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考研数学焦点概念与性质  高等数学、线性代数、概率论与数理统计</w:t>
      </w:r>
    </w:p>
    <w:p>
      <w:r>
        <w:rPr>
          <w:rFonts w:ascii="宋体" w:hAnsi="宋体" w:eastAsia="宋体"/>
          <w:sz w:val="24"/>
        </w:rPr>
        <w:t>徐兵，肖马成，周概容编写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考研数学焦点概念与性质  高等数学、线性代数、概率论与数理统计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徐兵，肖马成，周概容编写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本书出售、求购地址：https://www.jiaokey.com/book/detail/11789992.html</w:t>
      </w:r>
    </w:p>
    <w:p>
      <w:r>
        <w:t>更多相关图书推荐：https://www.jiaokey.com</w:t>
      </w:r>
    </w:p>
    <w:p>
      <w:r>
        <w:t>徐兵，肖马成，周概容编写 其他作品：https://www.jiaokey.com/tag/徐兵，肖马成，周概容编写.html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关键词搜索：https://www.jiaokey.com/tag/考研数学焦点概念与性质  高等数学、线性代数、概率论与数理统计.html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