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CorelDRAW牛仔装款式设计案例精选</w:t>
      </w:r>
    </w:p>
    <w:p>
      <w:r>
        <w:rPr>
          <w:rFonts w:ascii="宋体" w:hAnsi="宋体" w:eastAsia="宋体"/>
          <w:sz w:val="24"/>
        </w:rPr>
        <w:t>马仲岭主编；马仲岭，李越琼，罗春燕编著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CorelDRAW牛仔装款式设计案例精选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马仲岭主编；马仲岭，李越琼，罗春燕编著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本书出售、求购地址：https://www.jiaokey.com/book/detail/11789976.html</w:t>
      </w:r>
    </w:p>
    <w:p>
      <w:r>
        <w:t>更多相关图书推荐：https://www.jiaokey.com</w:t>
      </w:r>
    </w:p>
    <w:p>
      <w:r>
        <w:t>马仲岭主编；马仲岭，李越琼，罗春燕编著 其他作品：https://www.jiaokey.com/tag/马仲岭主编；马仲岭，李越琼，罗春燕编著.html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关键词搜索：https://www.jiaokey.com/tag/CorelDRAW牛仔装款式设计案例精选.html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