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POCT 就地检验 的基本理论和临床实践</w:t>
      </w:r>
    </w:p>
    <w:p>
      <w:r>
        <w:rPr>
          <w:rFonts w:ascii="宋体" w:hAnsi="宋体" w:eastAsia="宋体"/>
          <w:sz w:val="24"/>
        </w:rPr>
        <w:t>刘锡光，方成，刘忠（等）主编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POCT 就地检验 的基本理论和临床实践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刘锡光，方成，刘忠（等）主编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本书出售、求购地址：https://www.jiaokey.com/book/detail/11789970.html</w:t>
      </w:r>
    </w:p>
    <w:p>
      <w:r>
        <w:t>更多相关图书推荐：https://www.jiaokey.com</w:t>
      </w:r>
    </w:p>
    <w:p>
      <w:r>
        <w:t>刘锡光，方成，刘忠（等）主编 其他作品：https://www.jiaokey.com/tag/刘锡光，方成，刘忠（等）主编.html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关键词搜索：https://www.jiaokey.com/tag/POCT 就地检验 的基本理论和临床实践.html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