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书名：普洱茶茶艺茶道师培训教材</w:t>
      </w:r>
    </w:p>
    <w:p>
      <w:r>
        <w:t>作者：云南普洱茶文化研究会，思茅财经学校编</w:t>
      </w:r>
    </w:p>
    <w:p>
      <w:r>
        <w:t>出版社：昆明：云南美术出版社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普洱茶茶艺茶道师培训教材 评论地址：https://www.jiaokey.com/book/detail/11789968.html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