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中国孩子最好奇的1000自然之谜  注音彩图版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中国孩子最好奇的1000自然之谜  注音彩图版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本书出售、求购地址：https://www.jiaokey.com/book/detail/11789960.html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关键词搜索：https://www.jiaokey.com/tag/中国孩子最好奇的1000自然之谜  注音彩图版.html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