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安全质量标准化与职业健康安全管理体系实用指南  机械行业</w:t>
      </w:r>
    </w:p>
    <w:p>
      <w:r>
        <w:rPr>
          <w:rFonts w:ascii="宋体" w:hAnsi="宋体" w:eastAsia="宋体"/>
          <w:sz w:val="24"/>
        </w:rPr>
        <w:t>郭庆华，杨书宏编著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安全质量标准化与职业健康安全管理体系实用指南  机械行业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郭庆华，杨书宏编著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本书出售、求购地址：https://www.jiaokey.com/book/detail/11789948.html</w:t>
      </w:r>
    </w:p>
    <w:p>
      <w:r>
        <w:t>更多相关图书推荐：https://www.jiaokey.com</w:t>
      </w:r>
    </w:p>
    <w:p>
      <w:r>
        <w:t>郭庆华，杨书宏编著 其他作品：https://www.jiaokey.com/tag/郭庆华，杨书宏编著.html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关键词搜索：https://www.jiaokey.com/tag/安全质量标准化与职业健康安全管理体系实用指南  机械行业.html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