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书名：矿山运输事故人-机-环境致因与控制</w:t>
      </w:r>
    </w:p>
    <w:p>
      <w:r>
        <w:t>作者：景国勋，孔留安，杨玉中（等）著</w:t>
      </w:r>
    </w:p>
    <w:p>
      <w:r>
        <w:t>出版社：北京：煤炭工业出版社</w:t>
      </w:r>
    </w:p>
    <w:p>
      <w:r>
        <w:t>出版日期：2006.10</w:t>
      </w:r>
    </w:p>
    <w:p>
      <w:r>
        <w:t>总页数：192</w:t>
      </w:r>
    </w:p>
    <w:p>
      <w:r>
        <w:t>更多请访问教客网: www.jiaokey.com</w:t>
      </w:r>
    </w:p>
    <w:p>
      <w:r>
        <w:t>矿山运输事故人-机-环境致因与控制 评论地址：https://www.jiaokey.com/book/detail/11789930.html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