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书名：中医针灸减肥</w:t>
      </w:r>
    </w:p>
    <w:p>
      <w:r>
        <w:t>作者：马其江，毕秀英，李红芹主编</w:t>
      </w:r>
    </w:p>
    <w:p>
      <w:r>
        <w:t>出版社：济南：济南出版社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中医针灸减肥 评论地址：https://www.jiaokey.com/book/detail/11789919.html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