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翻译研究  综合法</w:t>
      </w:r>
    </w:p>
    <w:p>
      <w:r>
        <w:rPr>
          <w:rFonts w:ascii="宋体" w:hAnsi="宋体" w:eastAsia="宋体"/>
          <w:sz w:val="24"/>
        </w:rPr>
        <w:t>（英）Mary Snell-Hornby著；李德超，朱志瑜译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翻译研究  综合法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（英）Mary Snell-Hornby著；李德超，朱志瑜译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本书出售、求购地址：https://www.jiaokey.com/book/detail/11789896.html</w:t>
      </w:r>
    </w:p>
    <w:p>
      <w:r>
        <w:t>更多相关图书推荐：https://www.jiaokey.com</w:t>
      </w:r>
    </w:p>
    <w:p>
      <w:r>
        <w:t>（英）Mary Snell-Hornby著；李德超，朱志瑜译 其他作品：https://www.jiaokey.com/tag/（英）Mary Snell-Hornby著；李德超，朱志瑜译.html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关键词搜索：https://www.jiaokey.com/tag/翻译研究  综合法.html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