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金牌美容导师点石成金术  全方位销售案例精华实录</w:t>
      </w:r>
    </w:p>
    <w:p>
      <w:r>
        <w:rPr>
          <w:rFonts w:ascii="宋体" w:hAnsi="宋体" w:eastAsia="宋体"/>
          <w:sz w:val="24"/>
        </w:rPr>
        <w:t>周菡编著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金牌美容导师点石成金术  全方位销售案例精华实录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本书出售、求购地址：https://www.jiaokey.com/book/detail/11789858.html</w:t>
      </w:r>
    </w:p>
    <w:p>
      <w:r>
        <w:t>更多相关图书推荐：https://www.jiaokey.com</w:t>
      </w:r>
    </w:p>
    <w:p>
      <w:r>
        <w:t>周菡编著 其他作品：https://www.jiaokey.com/tag/周菡编著.html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关键词搜索：https://www.jiaokey.com/tag/金牌美容导师点石成金术  全方位销售案例精华实录.html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