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书名：图说济南老建筑  民居卷</w:t>
      </w:r>
    </w:p>
    <w:p>
      <w:r>
        <w:t>作者：张润武，薛立，刘颖曦撰著/摄影</w:t>
      </w:r>
    </w:p>
    <w:p>
      <w:r>
        <w:t>出版社：济南：济南出版社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图说济南老建筑  民居卷 评论地址：https://www.jiaokey.com/book/detail/11789856.html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