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书名：时尚瑜伽  时尚健身导航</w:t>
      </w:r>
    </w:p>
    <w:p>
      <w:r>
        <w:t>作者：邓壁娟编著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时尚瑜伽  时尚健身导航 评论地址：https://www.jiaokey.com/book/detail/11789838.html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