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书名：现场急救常用技术普及培训教材</w:t>
      </w:r>
    </w:p>
    <w:p>
      <w:r>
        <w:t>作者：王一镗，茅志成主编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总页数：137</w:t>
      </w:r>
    </w:p>
    <w:p>
      <w:r>
        <w:t>更多请访问教客网: www.jiaokey.com</w:t>
      </w:r>
    </w:p>
    <w:p>
      <w:r>
        <w:t>现场急救常用技术普及培训教材 评论地址：https://www.jiaokey.com/book/detail/11789823.html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