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书名：厨师长创新粤菜</w:t>
      </w:r>
    </w:p>
    <w:p>
      <w:r>
        <w:t>作者：林伟能等编著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厨师长创新粤菜 评论地址：https://www.jiaokey.com/book/detail/11789819.html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