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油品装卸设备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油品装卸设备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本书出售、求购地址：https://www.jiaokey.com/book/detail/11789812.html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关键词搜索：https://www.jiaokey.com/tag/油品装卸设备.html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