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第11集  宇宙锋  激权激瑜  思凡  阳平关  清风寨</w:t>
      </w:r>
    </w:p>
    <w:p>
      <w:r>
        <w:t>作者：中国戏曲研究院编辑</w:t>
      </w:r>
    </w:p>
    <w:p>
      <w:r>
        <w:t>出版社：新文艺出版社,1953.12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京剧丛刊  第11集  宇宙锋  激权激瑜  思凡  阳平关  清风寨 评论地址：https://www.jiaokey.com/book/detail/11789788.html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