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第2集  穆柯寨  穆天王  辕门斩子  芦花荡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京剧丛刊  第2集  穆柯寨  穆天王  辕门斩子  芦花荡 评论地址：https://www.jiaokey.com/book/detail/11789787.html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