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祖国经济建设的新成就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祖国经济建设的新成就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本书出售、求购地址：https://www.jiaokey.com/book/detail/11789785.html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关键词搜索：https://www.jiaokey.com/tag/祖国经济建设的新成就.html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