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书名：全国医政工作会议  疗养院建设与管理问题参考资料</w:t>
      </w:r>
    </w:p>
    <w:p>
      <w:r>
        <w:t>作者：中央人民政府卫生部医政处编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全国医政工作会议  疗养院建设与管理问题参考资料 评论地址：https://www.jiaokey.com/book/detail/11789770.html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