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书名：区乡干部如何领导农民多打粮食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出版日期：1953.11</w:t>
      </w:r>
    </w:p>
    <w:p>
      <w:r>
        <w:t>总页数：42</w:t>
      </w:r>
    </w:p>
    <w:p>
      <w:r>
        <w:t>更多请访问教客网: www.jiaokey.com</w:t>
      </w:r>
    </w:p>
    <w:p>
      <w:r>
        <w:t>区乡干部如何领导农民多打粮食 评论地址：https://www.jiaokey.com/book/detail/11789722.html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