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书名：地面水紫外线消毒试验报告</w:t>
      </w:r>
    </w:p>
    <w:p>
      <w:r>
        <w:t>作者:上海中华造船厂，七机部第七设计院，五机部第五设计院编</w:t>
      </w:r>
    </w:p>
    <w:p>
      <w:r>
        <w:t>出版社:</w:t>
      </w:r>
    </w:p>
    <w:p>
      <w:r>
        <w:t>出版日期：</w:t>
      </w:r>
    </w:p>
    <w:p>
      <w:r>
        <w:t>总页数：114</w:t>
      </w:r>
    </w:p>
    <w:p>
      <w:r>
        <w:t>更多请访问教客网:www.jiaokey.com</w:t>
      </w:r>
    </w:p>
    <w:p>
      <w:r>
        <w:t>地面水紫外线消毒试验报告评论地址：https://www.jiaokey.com/book/detail/11789628.html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