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通俗书  第三种  金日成将军  鼓词集</w:t>
      </w:r>
    </w:p>
    <w:p>
      <w:r>
        <w:rPr>
          <w:rFonts w:ascii="宋体" w:hAnsi="宋体" w:eastAsia="宋体"/>
          <w:sz w:val="24"/>
        </w:rPr>
        <w:t>何公超主编；萧亦五编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通俗书  第三种  金日成将军  鼓词集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何公超主编；萧亦五编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通俗出版业联合书店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本书出售、求购地址：https://www.jiaokey.com/book/detail/11789595.html</w:t>
      </w:r>
    </w:p>
    <w:p>
      <w:r>
        <w:t>更多相关图书推荐：https://www.jiaokey.com</w:t>
      </w:r>
    </w:p>
    <w:p>
      <w:r>
        <w:t>何公超主编；萧亦五编 其他作品：https://www.jiaokey.com/tag/何公超主编；萧亦五编.html</w:t>
      </w:r>
    </w:p>
    <w:p>
      <w:r>
        <w:t>通俗出版业联合书店 出版图书：https://www.jiaokey.com/tag/通俗出版业联合书店.html</w:t>
      </w:r>
    </w:p>
    <w:p>
      <w:r>
        <w:t>关键词搜索：https://www.jiaokey.com/tag/通俗书  第三种  金日成将军  鼓词集.html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