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建筑材料、设备及运输价格表  第3卷  运输价格  1  铁路·沿海及主要大河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建筑材料、设备及运输价格表  第3卷  运输价格  1  铁路·沿海及主要大河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本书出售、求购地址：https://www.jiaokey.com/book/detail/11789583.html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基本建设出版社 出版图书：https://www.jiaokey.com/tag/基本建设出版社.html</w:t>
      </w:r>
    </w:p>
    <w:p>
      <w:r>
        <w:t>关键词搜索：https://www.jiaokey.com/tag/建筑材料、设备及运输价格表  第3卷  运输价格  1  铁路·沿海及主要大河.html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