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书名：揭开资产阶级的丑恶面孔</w:t>
      </w:r>
    </w:p>
    <w:p>
      <w:r>
        <w:t>作者：青年出版社沈阳营业处编</w:t>
      </w:r>
    </w:p>
    <w:p>
      <w:r>
        <w:t>出版社：北京：青年出版社</w:t>
      </w:r>
    </w:p>
    <w:p>
      <w:r>
        <w:t>出版日期：1952.02</w:t>
      </w:r>
    </w:p>
    <w:p>
      <w:r>
        <w:t>总页数：64</w:t>
      </w:r>
    </w:p>
    <w:p>
      <w:r>
        <w:t>更多请访问教客网: www.jiaokey.com</w:t>
      </w:r>
    </w:p>
    <w:p>
      <w:r>
        <w:t>揭开资产阶级的丑恶面孔 评论地址：https://www.jiaokey.com/book/detail/11789569.html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