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书名：戏曲剧目选  电闪雷鸣  豫剧</w:t>
      </w:r>
    </w:p>
    <w:p>
      <w:r>
        <w:t>作者：张禄，张景恒，岳军编</w:t>
      </w:r>
    </w:p>
    <w:p>
      <w:r>
        <w:t>出版社：河南省剧目工作委员会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戏曲剧目选  电闪雷鸣  豫剧 评论地址：https://www.jiaokey.com/book/detail/11789549.html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