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水运工程技术参考资料  1974年  第3辑</w:t>
      </w:r>
    </w:p>
    <w:p>
      <w:r>
        <w:rPr>
          <w:rFonts w:ascii="宋体" w:hAnsi="宋体" w:eastAsia="宋体"/>
          <w:sz w:val="24"/>
        </w:rPr>
        <w:t>水运规划设计院汇编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水运工程技术参考资料  1974年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水运规划设计院汇编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本书出售、求购地址：https://www.jiaokey.com/book/detail/11789534.html</w:t>
      </w:r>
    </w:p>
    <w:p>
      <w:r>
        <w:t>更多相关图书推荐：https://www.jiaokey.com</w:t>
      </w:r>
    </w:p>
    <w:p>
      <w:r>
        <w:t>水运规划设计院汇编 其他作品：https://www.jiaokey.com/tag/水运规划设计院汇编.html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关键词搜索：https://www.jiaokey.com/tag/水运工程技术参考资料  1974年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