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书名：党领导人民战胜了洪水  1954年武汉防汛画册</w:t>
      </w:r>
    </w:p>
    <w:p>
      <w:r>
        <w:t>作者：武汉市防汛总指挥部防汛工作概况编审委员会编</w:t>
      </w:r>
    </w:p>
    <w:p>
      <w:r>
        <w:t>出版社：武汉：湖北人民出版社</w:t>
      </w:r>
    </w:p>
    <w:p>
      <w:r>
        <w:t>出版日期：1954.12</w:t>
      </w:r>
    </w:p>
    <w:p>
      <w:r>
        <w:t>总页数：198</w:t>
      </w:r>
    </w:p>
    <w:p>
      <w:r>
        <w:t>更多请访问教客网: www.jiaokey.com</w:t>
      </w:r>
    </w:p>
    <w:p>
      <w:r>
        <w:t>党领导人民战胜了洪水  1954年武汉防汛画册 评论地址：https://www.jiaokey.com/book/detail/11789472.html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