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学习参考资料  名词、成语、典故解释</w:t>
      </w:r>
    </w:p>
    <w:p>
      <w:r>
        <w:t>作者：云南省图书馆编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《毛泽东选集》  第5卷  学习参考资料  名词、成语、典故解释 评论地址：https://www.jiaokey.com/book/detail/11789456.html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