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书名：部队文娱材料  幕阜山团圆会</w:t>
      </w:r>
    </w:p>
    <w:p>
      <w:r>
        <w:t>作者：宋之的等著</w:t>
      </w:r>
    </w:p>
    <w:p>
      <w:r>
        <w:t>出版社：新华书店,1950.02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部队文娱材料  幕阜山团圆会 评论地址：https://www.jiaokey.com/book/detail/11789443.html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