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我们的报  小说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我们的报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本书出售、求购地址：https://www.jiaokey.com/book/detail/11789402.html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关键词搜索：https://www.jiaokey.com/tag/我们的报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