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林县红旗渠  林县人民自力更生治水办电的一曲凯歌</w:t>
      </w:r>
    </w:p>
    <w:p>
      <w:r>
        <w:rPr>
          <w:rFonts w:ascii="宋体" w:hAnsi="宋体" w:eastAsia="宋体"/>
          <w:sz w:val="24"/>
        </w:rPr>
        <w:t>河南省林县革命委员会，水利电力部图书编辑室编辑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林县红旗渠  林县人民自力更生治水办电的一曲凯歌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河南省林县革命委员会，水利电力部图书编辑室编辑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北京:中国工业出版社,1970.08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明渠-水利工程(地点:林县)水利工程-明渠(地点:林县)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本书出售、求购地址：https://www.jiaokey.com/book/detail/11789354.html</w:t>
      </w:r>
    </w:p>
    <w:p>
      <w:r>
        <w:t>更多相关图书推荐：https://www.jiaokey.com</w:t>
      </w:r>
    </w:p>
    <w:p>
      <w:r>
        <w:t>河南省林县革命委员会，水利电力部图书编辑室编辑 其他作品：https://www.jiaokey.com/tag/河南省林县革命委员会，水利电力部图书编辑室编辑.html</w:t>
      </w:r>
    </w:p>
    <w:p>
      <w:r>
        <w:t>北京:中国工业出版社,1970.08 出版图书：https://www.jiaokey.com/tag/北京:中国工业出版社,1970.08.html</w:t>
      </w:r>
    </w:p>
    <w:p>
      <w:r>
        <w:t>关键词搜索：https://www.jiaokey.com/tag/明渠-水利工程(地点:林县)水利工程-明渠(地点:林县).html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