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婴儿卫生  第3版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婴儿卫生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本书出售、求购地址：https://www.jiaokey.com/book/detail/11789335.html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关键词搜索：https://www.jiaokey.com/tag/婴儿卫生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