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第5集  萧何月下追韩信  徐策跑城  春香闹学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京剧丛刊  第5集  萧何月下追韩信  徐策跑城  春香闹学 评论地址：https://www.jiaokey.com/book/detail/11789334.html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