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怎样在民工中进行政治工作：整修南洞庭湖工程中湖南宁乡县民工总队的政治工作经验</w:t>
      </w:r>
    </w:p>
    <w:p>
      <w:r>
        <w:rPr>
          <w:rFonts w:ascii="宋体" w:hAnsi="宋体" w:eastAsia="宋体"/>
          <w:sz w:val="24"/>
        </w:rPr>
        <w:t>汪树白，彭新堤，刘守中著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怎样在民工中进行政治工作：整修南洞庭湖工程中湖南宁乡县民工总队的政治工作经验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汪树白，彭新堤，刘守中著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本书出售、求购地址：https://www.jiaokey.com/book/detail/11789327.html</w:t>
      </w:r>
    </w:p>
    <w:p>
      <w:r>
        <w:t>更多相关图书推荐：https://www.jiaokey.com</w:t>
      </w:r>
    </w:p>
    <w:p>
      <w:r>
        <w:t>汪树白，彭新堤，刘守中著 其他作品：https://www.jiaokey.com/tag/汪树白，彭新堤，刘守中著.html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关键词搜索：https://www.jiaokey.com/tag/怎样在民工中进行政治工作：整修南洞庭湖工程中湖南宁乡县民工总队的政治工作经验.html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