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书名：“第一个造酒者”及其他</w:t>
      </w:r>
    </w:p>
    <w:p>
      <w:r>
        <w:t>作者：（俄）托尔斯泰（Л.Н.Толстой）著；芳信译</w:t>
      </w:r>
    </w:p>
    <w:p>
      <w:r>
        <w:t>出版社：北京：作家出版社</w:t>
      </w:r>
    </w:p>
    <w:p>
      <w:r>
        <w:t>出版日期：1955</w:t>
      </w:r>
    </w:p>
    <w:p>
      <w:r>
        <w:t>总页数：205</w:t>
      </w:r>
    </w:p>
    <w:p>
      <w:r>
        <w:t>更多请访问教客网: www.jiaokey.com</w:t>
      </w:r>
    </w:p>
    <w:p>
      <w:r>
        <w:t>“第一个造酒者”及其他 评论地址：https://www.jiaokey.com/book/detail/11789254.html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