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书名：戏曲剧目选  借牛  豫剧</w:t>
      </w:r>
    </w:p>
    <w:p>
      <w:r>
        <w:t>作者：刘高著</w:t>
      </w:r>
    </w:p>
    <w:p>
      <w:r>
        <w:t>出版社：河南省剧目工作委员会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戏曲剧目选  借牛  豫剧 评论地址：https://www.jiaokey.com/book/detail/11789244.html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