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书名：李斯集  征求意见稿</w:t>
      </w:r>
    </w:p>
    <w:p>
      <w:r>
        <w:t>作者：开封高压阀门厂工人理论组，中共上蔡县委宣传部，开封师范学院中文系编</w:t>
      </w:r>
    </w:p>
    <w:p>
      <w:r>
        <w:t>出版社：郑州：河南人民出版社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李斯集  征求意见稿 评论地址：https://www.jiaokey.com/book/detail/11789228.html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