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怎样建立好一个农业生产合作社  山西省翼城县史家腰村前进农业生产合作社经验介绍</w:t>
      </w:r>
    </w:p>
    <w:p>
      <w:r>
        <w:rPr>
          <w:rFonts w:ascii="宋体" w:hAnsi="宋体" w:eastAsia="宋体"/>
          <w:sz w:val="24"/>
        </w:rPr>
        <w:t>李文珊，张瑞征著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怎样建立好一个农业生产合作社  山西省翼城县史家腰村前进农业生产合作社经验介绍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李文珊，张瑞征著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本书出售、求购地址：https://www.jiaokey.com/book/detail/11789161.html</w:t>
      </w:r>
    </w:p>
    <w:p>
      <w:r>
        <w:t>更多相关图书推荐：https://www.jiaokey.com</w:t>
      </w:r>
    </w:p>
    <w:p>
      <w:r>
        <w:t>李文珊，张瑞征著 其他作品：https://www.jiaokey.com/tag/李文珊，张瑞征著.html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关键词搜索：https://www.jiaokey.com/tag/怎样建立好一个农业生产合作社  山西省翼城县史家腰村前进农业生产合作社经验介绍.html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