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新中国的青年建设者</w:t>
      </w:r>
    </w:p>
    <w:p>
      <w:r>
        <w:rPr>
          <w:rFonts w:ascii="宋体" w:hAnsi="宋体" w:eastAsia="宋体"/>
          <w:sz w:val="24"/>
        </w:rPr>
        <w:t>世界民主青年联盟访华代表团编撰；邵新华译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新中国的青年建设者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世界民主青年联盟访华代表团编撰；邵新华译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本书出售、求购地址：https://www.jiaokey.com/book/detail/11789154.html</w:t>
      </w:r>
    </w:p>
    <w:p>
      <w:r>
        <w:t>更多相关图书推荐：https://www.jiaokey.com</w:t>
      </w:r>
    </w:p>
    <w:p>
      <w:r>
        <w:t>世界民主青年联盟访华代表团编撰；邵新华译 其他作品：https://www.jiaokey.com/tag/世界民主青年联盟访华代表团编撰；邵新华译.html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关键词搜索：https://www.jiaokey.com/tag/新中国的青年建设者.html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