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书名：光荣属于工人阶级  创纪录的故事  第2版</w:t>
      </w:r>
    </w:p>
    <w:p>
      <w:r>
        <w:t>作者：韶华等著；胡牧编</w:t>
      </w:r>
    </w:p>
    <w:p>
      <w:r>
        <w:t>出版社：泥土社</w:t>
      </w:r>
    </w:p>
    <w:p>
      <w:r>
        <w:t>出版日期：1950.10</w:t>
      </w:r>
    </w:p>
    <w:p>
      <w:r>
        <w:t>总页数：120</w:t>
      </w:r>
    </w:p>
    <w:p>
      <w:r>
        <w:t>更多请访问教客网: www.jiaokey.com</w:t>
      </w:r>
    </w:p>
    <w:p>
      <w:r>
        <w:t>光荣属于工人阶级  创纪录的故事  第2版 评论地址：https://www.jiaokey.com/book/detail/11789152.html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