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书名：把强盗们赶下海去  抗美援朝特辑</w:t>
      </w:r>
    </w:p>
    <w:p>
      <w:r>
        <w:t>作者：献格式】上海诗歌工作者联谊会辑.把强盗们赶下海去抗美援朝特辑.新华书店华东总分店,1950.12.</w:t>
      </w:r>
    </w:p>
    <w:p>
      <w:r>
        <w:t>出版社：新华书店华东总分店,1950.12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把强盗们赶下海去  抗美援朝特辑 评论地址：https://www.jiaokey.com/book/detail/11789147.html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