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美国是怎样发展和侵略别人的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美国是怎样发展和侵略别人的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本书出售、求购地址：https://www.jiaokey.com/book/detail/11789138.html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关键词搜索：https://www.jiaokey.com/tag/美国是怎样发展和侵略别人的.html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