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论斯大林全集第10卷</w:t>
      </w:r>
    </w:p>
    <w:p>
      <w:r>
        <w:rPr>
          <w:rFonts w:ascii="宋体" w:hAnsi="宋体" w:eastAsia="宋体"/>
          <w:sz w:val="24"/>
        </w:rPr>
        <w:t>（苏）谢比洛夫（Д.Т.Шепипов）撰；祝璜译；大众书店编辑委员会编辑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论斯大林全集第10卷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（苏）谢比洛夫（Д.Т.Шепипов）撰；祝璜译；大众书店编辑委员会编辑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本书出售、求购地址：https://www.jiaokey.com/book/detail/11789122.html</w:t>
      </w:r>
    </w:p>
    <w:p>
      <w:r>
        <w:t>更多相关图书推荐：https://www.jiaokey.com</w:t>
      </w:r>
    </w:p>
    <w:p>
      <w:r>
        <w:t>（苏）谢比洛夫（Д.Т.Шепипов）撰；祝璜译；大众书店编辑委员会编辑 其他作品：https://www.jiaokey.com/tag/（苏）谢比洛夫（Д.Т.Шепипов）撰；祝璜译；大众书店编辑委员会编辑.html</w:t>
      </w:r>
    </w:p>
    <w:p>
      <w:r>
        <w:t>大众书店 出版图书：https://www.jiaokey.com/tag/大众书店.html</w:t>
      </w:r>
    </w:p>
    <w:p>
      <w:r>
        <w:t>关键词搜索：https://www.jiaokey.com/tag/论斯大林全集第10卷.html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