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书名：土地改革与思想改造  第5辑</w:t>
      </w:r>
    </w:p>
    <w:p>
      <w:r>
        <w:t>作者：吴景超，杨人楩，雷海宗等著</w:t>
      </w:r>
    </w:p>
    <w:p>
      <w:r>
        <w:t>出版社：北京：光明日报出版社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土地改革与思想改造  第5辑 评论地址：https://www.jiaokey.com/book/detail/11789120.html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