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书名：给团支部书记的几封信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出版日期：1955.08</w:t>
      </w:r>
    </w:p>
    <w:p>
      <w:r>
        <w:t>总页数：40</w:t>
      </w:r>
    </w:p>
    <w:p>
      <w:r>
        <w:t>更多请访问教客网: www.jiaokey.com</w:t>
      </w:r>
    </w:p>
    <w:p>
      <w:r>
        <w:t>给团支部书记的几封信 评论地址：https://www.jiaokey.com/book/detail/11789078.html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