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书名：农村知识青年的榜样  徐建春  第2版</w:t>
      </w:r>
    </w:p>
    <w:p>
      <w:r>
        <w:t>作者：中国新民主主义青年团山东省委员会宣传部编</w:t>
      </w:r>
    </w:p>
    <w:p>
      <w:r>
        <w:t>出版社：济南：山东人民出版社</w:t>
      </w:r>
    </w:p>
    <w:p>
      <w:r>
        <w:t>出版日期：1953.11</w:t>
      </w:r>
    </w:p>
    <w:p>
      <w:r>
        <w:t>总页数：33</w:t>
      </w:r>
    </w:p>
    <w:p>
      <w:r>
        <w:t>更多请访问教客网: www.jiaokey.com</w:t>
      </w:r>
    </w:p>
    <w:p>
      <w:r>
        <w:t>农村知识青年的榜样  徐建春  第2版 评论地址：https://www.jiaokey.com/book/detail/11789059.html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