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人民民主国家发展方向</w:t>
      </w:r>
    </w:p>
    <w:p>
      <w:r>
        <w:rPr>
          <w:rFonts w:ascii="宋体" w:hAnsi="宋体" w:eastAsia="宋体"/>
          <w:sz w:val="24"/>
        </w:rPr>
        <w:t>（苏）法勃洛夫（Н.П.Фарберов）撰；韩荆译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（苏）法勃洛夫（Н.П.Фарберов）撰；韩荆译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本书出售、求购地址：https://www.jiaokey.com/book/detail/11789048.html</w:t>
      </w:r>
    </w:p>
    <w:p>
      <w:r>
        <w:t>更多相关图书推荐：https://www.jiaokey.com</w:t>
      </w:r>
    </w:p>
    <w:p>
      <w:r>
        <w:t>（苏）法勃洛夫（Н.П.Фарберов）撰；韩荆译 其他作品：https://www.jiaokey.com/tag/（苏）法勃洛夫（Н.П.Фарберов）撰；韩荆译.html</w:t>
      </w:r>
    </w:p>
    <w:p>
      <w:r>
        <w:t>北京火星社 出版图书：https://www.jiaokey.com/tag/北京火星社.html</w:t>
      </w:r>
    </w:p>
    <w:p>
      <w:r>
        <w:t>关键词搜索：https://www.jiaokey.com/tag/人民民主国家发展方向.html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