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书名：实用害虫防治法</w:t>
      </w:r>
    </w:p>
    <w:p>
      <w:r>
        <w:t>作者：刘家仁，杨有乾，蔡述宏等编</w:t>
      </w:r>
    </w:p>
    <w:p>
      <w:r>
        <w:t>出版社：武汉通俗出版社</w:t>
      </w:r>
    </w:p>
    <w:p>
      <w:r>
        <w:t>出版日期：1952.03</w:t>
      </w:r>
    </w:p>
    <w:p>
      <w:r>
        <w:t>总页数：60</w:t>
      </w:r>
    </w:p>
    <w:p>
      <w:r>
        <w:t>更多请访问教客网: www.jiaokey.com</w:t>
      </w:r>
    </w:p>
    <w:p>
      <w:r>
        <w:t>实用害虫防治法 评论地址：https://www.jiaokey.com/book/detail/11789031.html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