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一个建筑工地实行计划管理的经验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一个建筑工地实行计划管理的经验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本书出售、求购地址：https://www.jiaokey.com/book/detail/11788928.html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关键词搜索：https://www.jiaokey.com/tag/一个建筑工地实行计划管理的经验.html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